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Guru    </w:t>
      </w:r>
      <w:r>
        <w:t xml:space="preserve">   Tikka    </w:t>
      </w:r>
      <w:r>
        <w:t xml:space="preserve">   Larynx    </w:t>
      </w:r>
      <w:r>
        <w:t xml:space="preserve">   Dogma    </w:t>
      </w:r>
      <w:r>
        <w:t xml:space="preserve">   Ketchup    </w:t>
      </w:r>
      <w:r>
        <w:t xml:space="preserve">   Hour    </w:t>
      </w:r>
      <w:r>
        <w:t xml:space="preserve">   Herb    </w:t>
      </w:r>
      <w:r>
        <w:t xml:space="preserve">   Pukka    </w:t>
      </w:r>
      <w:r>
        <w:t xml:space="preserve">   Cheetah    </w:t>
      </w:r>
      <w:r>
        <w:t xml:space="preserve">   Prince    </w:t>
      </w:r>
      <w:r>
        <w:t xml:space="preserve">   Tycoon    </w:t>
      </w:r>
      <w:r>
        <w:t xml:space="preserve">   Karate    </w:t>
      </w:r>
      <w:r>
        <w:t xml:space="preserve">   Karaoke    </w:t>
      </w:r>
      <w:r>
        <w:t xml:space="preserve">   Piano    </w:t>
      </w:r>
      <w:r>
        <w:t xml:space="preserve">   Aria    </w:t>
      </w:r>
      <w:r>
        <w:t xml:space="preserve">   Thug    </w:t>
      </w:r>
      <w:r>
        <w:t xml:space="preserve">   Sari    </w:t>
      </w:r>
      <w:r>
        <w:t xml:space="preserve">   Bangle    </w:t>
      </w:r>
      <w:r>
        <w:t xml:space="preserve">   Coma    </w:t>
      </w:r>
      <w:r>
        <w:t xml:space="preserve">   Basis    </w:t>
      </w:r>
      <w:r>
        <w:t xml:space="preserve">   River    </w:t>
      </w:r>
      <w:r>
        <w:t xml:space="preserve">   Art    </w:t>
      </w:r>
      <w:r>
        <w:t xml:space="preserve">   Cafe    </w:t>
      </w:r>
      <w:r>
        <w:t xml:space="preserve">   Tai Chi    </w:t>
      </w:r>
      <w:r>
        <w:t xml:space="preserve">   Dim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PREP</dc:title>
  <dcterms:created xsi:type="dcterms:W3CDTF">2021-10-11T06:22:59Z</dcterms:created>
  <dcterms:modified xsi:type="dcterms:W3CDTF">2021-10-11T06:22:59Z</dcterms:modified>
</cp:coreProperties>
</file>