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SCRAMBLE</w:t>
      </w:r>
    </w:p>
    <w:p>
      <w:pPr>
        <w:pStyle w:val="Questions"/>
      </w:pPr>
      <w:r>
        <w:t xml:space="preserve">1. ILTAOUVNEA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OSPRPNGOI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AGREMENTU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AIEGRNHCSRE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WORSK CEDIT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CPITO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LAM AOTRFM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APA MROAFT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SYSAALIN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LIAYBRR ADTAESAB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SCRAMBLE</dc:title>
  <dcterms:created xsi:type="dcterms:W3CDTF">2021-10-11T06:23:21Z</dcterms:created>
  <dcterms:modified xsi:type="dcterms:W3CDTF">2021-10-11T06:23:21Z</dcterms:modified>
</cp:coreProperties>
</file>