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SCOTLAND    </w:t>
      </w:r>
      <w:r>
        <w:t xml:space="preserve">   AUSTRALIA    </w:t>
      </w:r>
      <w:r>
        <w:t xml:space="preserve">   CANADA    </w:t>
      </w:r>
      <w:r>
        <w:t xml:space="preserve">   HAWAI    </w:t>
      </w:r>
      <w:r>
        <w:t xml:space="preserve">   INDIA    </w:t>
      </w:r>
      <w:r>
        <w:t xml:space="preserve">   IRELAND    </w:t>
      </w:r>
      <w:r>
        <w:t xml:space="preserve">   JAMAICA    </w:t>
      </w:r>
      <w:r>
        <w:t xml:space="preserve">   MALAYSIA    </w:t>
      </w:r>
      <w:r>
        <w:t xml:space="preserve">   NEW ZEALAND    </w:t>
      </w:r>
      <w:r>
        <w:t xml:space="preserve">   NIGERIA    </w:t>
      </w:r>
      <w:r>
        <w:t xml:space="preserve">   PHILIPPINES    </w:t>
      </w:r>
      <w:r>
        <w:t xml:space="preserve">   SOUTH AFRICA    </w:t>
      </w:r>
      <w:r>
        <w:t xml:space="preserve">   THE UNITED KINGDOM    </w:t>
      </w:r>
      <w:r>
        <w:t xml:space="preserve">   THE USA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SPEAKING COUNTRIES</dc:title>
  <dcterms:created xsi:type="dcterms:W3CDTF">2021-10-11T06:23:29Z</dcterms:created>
  <dcterms:modified xsi:type="dcterms:W3CDTF">2021-10-11T06:23:29Z</dcterms:modified>
</cp:coreProperties>
</file>