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RETRIEVE    </w:t>
      </w:r>
      <w:r>
        <w:t xml:space="preserve">   ELECTIONEER    </w:t>
      </w:r>
      <w:r>
        <w:t xml:space="preserve">   IRREVERSIBLE    </w:t>
      </w:r>
      <w:r>
        <w:t xml:space="preserve">   BOUNDLESS    </w:t>
      </w:r>
      <w:r>
        <w:t xml:space="preserve">   BRONCHIAL    </w:t>
      </w:r>
      <w:r>
        <w:t xml:space="preserve">   WHEELWRIGHT    </w:t>
      </w:r>
      <w:r>
        <w:t xml:space="preserve">   EUTHANASIA    </w:t>
      </w:r>
      <w:r>
        <w:t xml:space="preserve">   REMINISCENT    </w:t>
      </w:r>
      <w:r>
        <w:t xml:space="preserve">   DURESS    </w:t>
      </w:r>
      <w:r>
        <w:t xml:space="preserve">   CHARITABLE    </w:t>
      </w:r>
      <w:r>
        <w:t xml:space="preserve">   EVALUATION    </w:t>
      </w:r>
      <w:r>
        <w:t xml:space="preserve">   PROPHESY    </w:t>
      </w:r>
      <w:r>
        <w:t xml:space="preserve">   DOMINEERING    </w:t>
      </w:r>
      <w:r>
        <w:t xml:space="preserve">   TENDENCY    </w:t>
      </w:r>
      <w:r>
        <w:t xml:space="preserve">   PALATIAL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SPELLING WORDS</dc:title>
  <dcterms:created xsi:type="dcterms:W3CDTF">2021-10-11T06:22:23Z</dcterms:created>
  <dcterms:modified xsi:type="dcterms:W3CDTF">2021-10-11T06:22:23Z</dcterms:modified>
</cp:coreProperties>
</file>