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ENGLISH SPELLING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MUM MADE A CAKE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WE MOVED INTO OUR NEW HOUSE WE BROUGHT ALL NEW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INSTEAD OF THINKING ABOUT MY PAST I BEGAN TO THINK ABOUT MY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COULDN'T __________ OUT THE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FRIDGE WAS MADE IN A _____________________ FACTORY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WENT INTO THE BUSH AND IT WAS A GREAT 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MUM WAS TRYING ____________ TO A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I WENT OUTSIDE THERE WAS A ____________ I'D NEVER SEEN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LIKE TAKING A  ___________OF MY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MUMS GOES OUTSIDE ALL THE TIME BECAUSE SHE LIKES __________________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SPELLING WORDS </dc:title>
  <dcterms:created xsi:type="dcterms:W3CDTF">2021-10-11T06:22:44Z</dcterms:created>
  <dcterms:modified xsi:type="dcterms:W3CDTF">2021-10-11T06:22:44Z</dcterms:modified>
</cp:coreProperties>
</file>