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kinetic    </w:t>
      </w:r>
      <w:r>
        <w:t xml:space="preserve">   discussion    </w:t>
      </w:r>
      <w:r>
        <w:t xml:space="preserve">   oxygen    </w:t>
      </w:r>
      <w:r>
        <w:t xml:space="preserve">   energy    </w:t>
      </w:r>
      <w:r>
        <w:t xml:space="preserve">   without    </w:t>
      </w:r>
      <w:r>
        <w:t xml:space="preserve">   whereas    </w:t>
      </w:r>
      <w:r>
        <w:t xml:space="preserve">   vanished    </w:t>
      </w:r>
      <w:r>
        <w:t xml:space="preserve">   usually    </w:t>
      </w:r>
      <w:r>
        <w:t xml:space="preserve">   title    </w:t>
      </w:r>
      <w:r>
        <w:t xml:space="preserve">   superior    </w:t>
      </w:r>
      <w:r>
        <w:t xml:space="preserve">   sound    </w:t>
      </w:r>
      <w:r>
        <w:t xml:space="preserve">   setting    </w:t>
      </w:r>
      <w:r>
        <w:t xml:space="preserve">   refuses    </w:t>
      </w:r>
      <w:r>
        <w:t xml:space="preserve">   powerful    </w:t>
      </w:r>
      <w:r>
        <w:t xml:space="preserve">   polite    </w:t>
      </w:r>
      <w:r>
        <w:t xml:space="preserve">   plot    </w:t>
      </w:r>
      <w:r>
        <w:t xml:space="preserve">   perfect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SPELLING</dc:title>
  <dcterms:created xsi:type="dcterms:W3CDTF">2021-10-11T06:23:06Z</dcterms:created>
  <dcterms:modified xsi:type="dcterms:W3CDTF">2021-10-11T06:23:06Z</dcterms:modified>
</cp:coreProperties>
</file>