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TO LATIN CC Cycle 3 weeks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WITNESS/TESTIMONY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MADE FACTA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COMPREHENDED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MADE FACTUM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SHINETH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 LATIN CC Cycle 3 weeks 1-8</dc:title>
  <dcterms:created xsi:type="dcterms:W3CDTF">2021-10-11T06:24:48Z</dcterms:created>
  <dcterms:modified xsi:type="dcterms:W3CDTF">2021-10-11T06:24:48Z</dcterms:modified>
</cp:coreProperties>
</file>