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 VOCABULARY #2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or showing anger or annoyance at what is perceived as unfair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harm or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kind, charitable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temporary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greedy, ravenous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harsh criticism or disapproval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brief and to the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understood but not stated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offering nothing that is stimulating or challenging  verbose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wordy, talkative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 VOCABULARY #2 CROSSWORD</dc:title>
  <dcterms:created xsi:type="dcterms:W3CDTF">2021-10-11T06:21:45Z</dcterms:created>
  <dcterms:modified xsi:type="dcterms:W3CDTF">2021-10-11T06:21:45Z</dcterms:modified>
</cp:coreProperties>
</file>