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 denial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mental 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actively expressed hostility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conflicting emotional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pretender to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prideful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with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unpredictable</w:t>
            </w:r>
          </w:p>
        </w:tc>
      </w:tr>
    </w:tbl>
    <w:p>
      <w:pPr>
        <w:pStyle w:val="WordBankLarge"/>
      </w:pPr>
      <w:r>
        <w:t xml:space="preserve">   beguile    </w:t>
      </w:r>
      <w:r>
        <w:t xml:space="preserve">   ascetic    </w:t>
      </w:r>
      <w:r>
        <w:t xml:space="preserve">   arrogance    </w:t>
      </w:r>
      <w:r>
        <w:t xml:space="preserve">   antagonism    </w:t>
      </w:r>
      <w:r>
        <w:t xml:space="preserve">   ambivalence    </w:t>
      </w:r>
      <w:r>
        <w:t xml:space="preserve">   analogous    </w:t>
      </w:r>
      <w:r>
        <w:t xml:space="preserve">   deplore    </w:t>
      </w:r>
      <w:r>
        <w:t xml:space="preserve">   depravity    </w:t>
      </w:r>
      <w:r>
        <w:t xml:space="preserve">   deprecate    </w:t>
      </w:r>
      <w:r>
        <w:t xml:space="preserve">   deride    </w:t>
      </w:r>
      <w:r>
        <w:t xml:space="preserve">   bombastic    </w:t>
      </w:r>
      <w:r>
        <w:t xml:space="preserve">   braggart    </w:t>
      </w:r>
      <w:r>
        <w:t xml:space="preserve">   capricious    </w:t>
      </w:r>
      <w:r>
        <w:t xml:space="preserve">   composure    </w:t>
      </w:r>
      <w:r>
        <w:t xml:space="preserve">   cryptic    </w:t>
      </w:r>
      <w:r>
        <w:t xml:space="preserve">   cursory    </w:t>
      </w:r>
      <w:r>
        <w:t xml:space="preserve">   debilitate    </w:t>
      </w:r>
      <w:r>
        <w:t xml:space="preserve">   degradation    </w:t>
      </w:r>
      <w:r>
        <w:t xml:space="preserve">   contentious     </w:t>
      </w:r>
      <w:r>
        <w:t xml:space="preserve">   charlatan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FUN</dc:title>
  <dcterms:created xsi:type="dcterms:W3CDTF">2021-10-11T06:24:02Z</dcterms:created>
  <dcterms:modified xsi:type="dcterms:W3CDTF">2021-10-11T06:24:02Z</dcterms:modified>
</cp:coreProperties>
</file>