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TENSES    </w:t>
      </w:r>
      <w:r>
        <w:t xml:space="preserve">   PLURALS    </w:t>
      </w:r>
      <w:r>
        <w:t xml:space="preserve">   VOCABULARY    </w:t>
      </w:r>
      <w:r>
        <w:t xml:space="preserve">   CLAUSES    </w:t>
      </w:r>
      <w:r>
        <w:t xml:space="preserve">   HOMONYMS    </w:t>
      </w:r>
      <w:r>
        <w:t xml:space="preserve">   HOMOPHONES    </w:t>
      </w:r>
      <w:r>
        <w:t xml:space="preserve">   SYLLABLES    </w:t>
      </w:r>
      <w:r>
        <w:t xml:space="preserve">   SUFFIX    </w:t>
      </w:r>
      <w:r>
        <w:t xml:space="preserve">   PREFIX    </w:t>
      </w:r>
      <w:r>
        <w:t xml:space="preserve">   ANTONYM    </w:t>
      </w:r>
      <w:r>
        <w:t xml:space="preserve">   SYNONYM    </w:t>
      </w:r>
      <w:r>
        <w:t xml:space="preserve">   COMPREHENSION    </w:t>
      </w:r>
      <w:r>
        <w:t xml:space="preserve">   STATEMENT    </w:t>
      </w:r>
      <w:r>
        <w:t xml:space="preserve">   QUESTION    </w:t>
      </w:r>
      <w:r>
        <w:t xml:space="preserve">   SENTENCE    </w:t>
      </w:r>
      <w:r>
        <w:t xml:space="preserve">   COMMAND    </w:t>
      </w:r>
      <w:r>
        <w:t xml:space="preserve">   EXCLAMATION    </w:t>
      </w:r>
      <w:r>
        <w:t xml:space="preserve">   COMMA    </w:t>
      </w:r>
      <w:r>
        <w:t xml:space="preserve">   PUNCTUATION    </w:t>
      </w:r>
      <w:r>
        <w:t xml:space="preserve">   PRONOUN    </w:t>
      </w:r>
      <w:r>
        <w:t xml:space="preserve">   NOUN    </w:t>
      </w:r>
      <w:r>
        <w:t xml:space="preserve">   ADVERB    </w:t>
      </w:r>
      <w:r>
        <w:t xml:space="preserve">   ADJECTIVE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WORDSEARCH</dc:title>
  <dcterms:created xsi:type="dcterms:W3CDTF">2021-10-11T06:23:36Z</dcterms:created>
  <dcterms:modified xsi:type="dcterms:W3CDTF">2021-10-11T06:23:36Z</dcterms:modified>
</cp:coreProperties>
</file>