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microorganism (virus or germ)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atmosphere for predicting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built to a very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application of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human that goes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small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film containing small photographs of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 of myths or cultural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	a small part in of a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studies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eco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star shaped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human societies and cultures and their developmen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origin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sampling of a greater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instrument used to see small things (like a microbe)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2021-10-11T06:20:20Z</dcterms:created>
  <dcterms:modified xsi:type="dcterms:W3CDTF">2021-10-11T06:20:20Z</dcterms:modified>
</cp:coreProperties>
</file>