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ENGL_VOCABULARY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old ideas or material in a new form without significant change or improvement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surplus, redundant, excess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aggravate, worsen,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maxim, truism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deriving from a diverse range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guarded and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brusque, blunt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trite, hackneyed,  clichéd, vapid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indicative of early development, flowering or fruiting earlier than usual, premature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bitter and 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spoil, pamper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righteous, making a claim of being pious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egotistical, arrogant, takes someone for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instruct or improve someone morally, spiritually, or intellectually; enlighten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remorseful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a warning, validate,justify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scold or rebuke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ENGL_VOCABULARY </dc:title>
  <dcterms:created xsi:type="dcterms:W3CDTF">2021-10-11T06:21:33Z</dcterms:created>
  <dcterms:modified xsi:type="dcterms:W3CDTF">2021-10-11T06:21:33Z</dcterms:modified>
</cp:coreProperties>
</file>