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ENIGMA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large musical instrument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 who sets up a business(es), taking on the financial risks in hope of profit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business or association usually formed to manufacture or supply products or services for profit.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people who have graduated from an  institution are _____________ of that  institution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box _____ tissues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Write a word which connects cook, atmosphere and blood?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sixth planet from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public official appointed to decide cases in a court of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woman who is about to get married or has just got married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Indian cricketer became the first Indian Captain to win a Test in South Africa, England and Australia, on 10th December 2018?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planet in the night sky is easily identifiable because of its reddish hue. Which planet?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Unwanted emails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country will host the G20 Summit in 2022?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past tense of feed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chance of losing all or part of an investment.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ENIGMA</dc:title>
  <dcterms:created xsi:type="dcterms:W3CDTF">2021-10-11T06:24:56Z</dcterms:created>
  <dcterms:modified xsi:type="dcterms:W3CDTF">2021-10-11T06:24:56Z</dcterms:modified>
</cp:coreProperties>
</file>