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swelling, fluid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to reveal hidden blood in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vessel that takes blood to the liver from the intestines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using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fan-like membrane that connects the small intestine to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condition of water (fluid)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placement of feces in a growth medium for bacterial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with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of slow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ENJOY</dc:title>
  <dcterms:created xsi:type="dcterms:W3CDTF">2021-10-11T06:24:50Z</dcterms:created>
  <dcterms:modified xsi:type="dcterms:W3CDTF">2021-10-11T06:24:50Z</dcterms:modified>
</cp:coreProperties>
</file>