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PROPHESIED    </w:t>
      </w:r>
      <w:r>
        <w:t xml:space="preserve">   GOD    </w:t>
      </w:r>
      <w:r>
        <w:t xml:space="preserve">   FAITHFUL    </w:t>
      </w:r>
      <w:r>
        <w:t xml:space="preserve">   OBEDIENT    </w:t>
      </w:r>
      <w:r>
        <w:t xml:space="preserve">   LOYAL    </w:t>
      </w:r>
      <w:r>
        <w:t xml:space="preserve">   TRUTHFUL    </w:t>
      </w:r>
      <w:r>
        <w:t xml:space="preserve">   GENESIS    </w:t>
      </w:r>
      <w:r>
        <w:t xml:space="preserve">   METHUSELAH    </w:t>
      </w:r>
      <w:r>
        <w:t xml:space="preserve">   OLD TESTAMENT    </w:t>
      </w:r>
      <w:r>
        <w:t xml:space="preserve">   HERO    </w:t>
      </w:r>
      <w:r>
        <w:t xml:space="preserve">   DID NOT DIE    </w:t>
      </w:r>
      <w:r>
        <w:t xml:space="preserve">   FAITH    </w:t>
      </w:r>
      <w:r>
        <w:t xml:space="preserve">   ENOCH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ENOCH</dc:title>
  <dcterms:created xsi:type="dcterms:W3CDTF">2021-10-11T06:24:24Z</dcterms:created>
  <dcterms:modified xsi:type="dcterms:W3CDTF">2021-10-11T06:24:24Z</dcterms:modified>
</cp:coreProperties>
</file>