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Louis’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Mum’s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Mum’s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plays Sherlock?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 second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she hates to wear on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plays Sherlock? 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Elena can’t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 is Lord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Actress Mum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actor who plays Mycroft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title does Louis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Millie’s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itches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Actors who plays Mycroft, first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ENOLA</dc:title>
  <dcterms:created xsi:type="dcterms:W3CDTF">2021-10-11T06:25:38Z</dcterms:created>
  <dcterms:modified xsi:type="dcterms:W3CDTF">2021-10-11T06:25:38Z</dcterms:modified>
</cp:coreProperties>
</file>