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EN_Spring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it's foggy in the morning, it will be ________ in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March winds bring April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makes it hard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makes kites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 mixed with dirt. Don't track it in the house!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March comes in like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Dark clouds often bring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March goes out like this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too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turns green as days grow warmer.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Rain ________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Rain leaves these behind on the ground.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wintry substance sometimes falls in the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bud with new leaves in early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flashes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may be white and puffy or dark and 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supposed to rain today. Take 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loud noise associated with storms.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matter how long this season lasts, spring is sure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 be seen after a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 onto your hat. It's _________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too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April showers bring May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gives light to help plants grow.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EN_Spring Crossword</dc:title>
  <dcterms:created xsi:type="dcterms:W3CDTF">2021-10-11T06:15:46Z</dcterms:created>
  <dcterms:modified xsi:type="dcterms:W3CDTF">2021-10-11T06:15:46Z</dcterms:modified>
</cp:coreProperties>
</file>