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ENTANGLEMENT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HES MINE    </w:t>
      </w:r>
      <w:r>
        <w:t xml:space="preserve">   SECRET LOVERS    </w:t>
      </w:r>
      <w:r>
        <w:t xml:space="preserve">   SOMEBODY ELSES GUY    </w:t>
      </w:r>
      <w:r>
        <w:t xml:space="preserve">   CREEP    </w:t>
      </w:r>
      <w:r>
        <w:t xml:space="preserve">   PART TIME LOVER    </w:t>
      </w:r>
      <w:r>
        <w:t xml:space="preserve">   BEFORE I LET YOU GO    </w:t>
      </w:r>
      <w:r>
        <w:t xml:space="preserve">   TWISTED    </w:t>
      </w:r>
      <w:r>
        <w:t xml:space="preserve">   IN THE RAIN    </w:t>
      </w:r>
      <w:r>
        <w:t xml:space="preserve">   UNFAITHFUL    </w:t>
      </w:r>
      <w:r>
        <w:t xml:space="preserve">   YOU ME AND HE    </w:t>
      </w:r>
      <w:r>
        <w:t xml:space="preserve">   EX FACTOR    </w:t>
      </w:r>
      <w:r>
        <w:t xml:space="preserve">   THE BOY IS MINE    </w:t>
      </w:r>
      <w:r>
        <w:t xml:space="preserve">   IN MY BED    </w:t>
      </w:r>
      <w:r>
        <w:t xml:space="preserve">   I SHOULD HAVE CHEATED    </w:t>
      </w:r>
      <w:r>
        <w:t xml:space="preserve">   CONFESSIONS    </w:t>
      </w:r>
      <w:r>
        <w:t xml:space="preserve">   MY LITTLE SECRET    </w:t>
      </w:r>
      <w:r>
        <w:t xml:space="preserve">   NEXT LIFETIME    </w:t>
      </w:r>
      <w:r>
        <w:t xml:space="preserve">   DILEMMA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ENTANGLEMENT                                                                            </dc:title>
  <dcterms:created xsi:type="dcterms:W3CDTF">2021-10-11T06:25:42Z</dcterms:created>
  <dcterms:modified xsi:type="dcterms:W3CDTF">2021-10-11T06:25:42Z</dcterms:modified>
</cp:coreProperties>
</file>