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ENTERPRISE AND INNOVATION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NICHE    </w:t>
      </w:r>
      <w:r>
        <w:t xml:space="preserve">   SUCCESS    </w:t>
      </w:r>
      <w:r>
        <w:t xml:space="preserve">   SERVICES    </w:t>
      </w:r>
      <w:r>
        <w:t xml:space="preserve">   PROMOTION    </w:t>
      </w:r>
      <w:r>
        <w:t xml:space="preserve">   PROFIT    </w:t>
      </w:r>
      <w:r>
        <w:t xml:space="preserve">   PRODUCT    </w:t>
      </w:r>
      <w:r>
        <w:t xml:space="preserve">   PRICE    </w:t>
      </w:r>
      <w:r>
        <w:t xml:space="preserve">   MARKETING    </w:t>
      </w:r>
      <w:r>
        <w:t xml:space="preserve">   MARKET    </w:t>
      </w:r>
      <w:r>
        <w:t xml:space="preserve">   LOCATION    </w:t>
      </w:r>
      <w:r>
        <w:t xml:space="preserve">   INVENTION    </w:t>
      </w:r>
      <w:r>
        <w:t xml:space="preserve">   INNOVATION    </w:t>
      </w:r>
      <w:r>
        <w:t xml:space="preserve">   ENTREPRENEUR    </w:t>
      </w:r>
      <w:r>
        <w:t xml:space="preserve">   ENTERPRISE    </w:t>
      </w:r>
      <w:r>
        <w:t xml:space="preserve">   DIFFERENTIATION    </w:t>
      </w:r>
      <w:r>
        <w:t xml:space="preserve">   CONSUMER    </w:t>
      </w:r>
      <w:r>
        <w:t xml:space="preserve">   COMPANY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AND INNOVATION</dc:title>
  <dcterms:created xsi:type="dcterms:W3CDTF">2021-10-11T06:24:56Z</dcterms:created>
  <dcterms:modified xsi:type="dcterms:W3CDTF">2021-10-11T06:24:56Z</dcterms:modified>
</cp:coreProperties>
</file>