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CRY    </w:t>
      </w:r>
      <w:r>
        <w:t xml:space="preserve">   SMILE    </w:t>
      </w:r>
      <w:r>
        <w:t xml:space="preserve">   LAUGH    </w:t>
      </w:r>
      <w:r>
        <w:t xml:space="preserve">   WONDERFUL    </w:t>
      </w:r>
      <w:r>
        <w:t xml:space="preserve">   SCARY    </w:t>
      </w:r>
      <w:r>
        <w:t xml:space="preserve">   FUNNY    </w:t>
      </w:r>
      <w:r>
        <w:t xml:space="preserve">   TERRIBLE    </w:t>
      </w:r>
      <w:r>
        <w:t xml:space="preserve">   SAD    </w:t>
      </w:r>
      <w:r>
        <w:t xml:space="preserve">   EXCITING    </w:t>
      </w:r>
      <w:r>
        <w:t xml:space="preserve">   STRANGE    </w:t>
      </w:r>
      <w:r>
        <w:t xml:space="preserve">   INTERESTING    </w:t>
      </w:r>
      <w:r>
        <w:t xml:space="preserve">   BORING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</dc:title>
  <dcterms:created xsi:type="dcterms:W3CDTF">2021-10-11T06:26:05Z</dcterms:created>
  <dcterms:modified xsi:type="dcterms:W3CDTF">2021-10-11T06:26:05Z</dcterms:modified>
</cp:coreProperties>
</file>