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failed movement involving the NAACP and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bring the Olympics to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female to go to an all white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Freedom Rides as a way to protest unfair segregation on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Commission to ask Georgians how they felt about integration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Governor of georgia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georgia change the flag to include the confederate flag because they were mad about the supreme court outlawing segregation in public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 case that said that segregation was not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Morehouse college in Atlanta 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250,000 citizens marched to the Lincoln memorial to gain jobs and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eliminate racial segregation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US representative from georgia since the 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mayor of a major southern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black male to go to an all white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of the end of public school sgregation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that UGA was desegregated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or instance of combining all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civil rights act was signed by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non-violent coordinating committee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ENTREES</dc:title>
  <dcterms:created xsi:type="dcterms:W3CDTF">2021-10-11T06:24:41Z</dcterms:created>
  <dcterms:modified xsi:type="dcterms:W3CDTF">2021-10-11T06:24:41Z</dcterms:modified>
</cp:coreProperties>
</file>