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ENTREPNEURSHIP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factor  businesses that they have to consider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will ensure that working environment is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put aside instead of buying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primary fossil fuel used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that sets up a businesses about their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in a buss that is used to start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that owner has invested in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Charged this when taking money from the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coal,diamonds etc fall under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start a businesses to make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labour refers to people with a specialized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entrepreneur needs to make certain decisions what do we call this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Machines equipment and tools what are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provides us with necessary light for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takes up a hobby to start a business based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remunation of labour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the definition of remunation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that start businesses to survive are…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remunation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Neither man nor animal can live without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ENTREPNEURSHIP CROSSWORD</dc:title>
  <dcterms:created xsi:type="dcterms:W3CDTF">2021-10-11T06:26:09Z</dcterms:created>
  <dcterms:modified xsi:type="dcterms:W3CDTF">2021-10-11T06:26:09Z</dcterms:modified>
</cp:coreProperties>
</file>