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RETAILING    </w:t>
      </w:r>
      <w:r>
        <w:t xml:space="preserve">   ORGANIZING    </w:t>
      </w:r>
      <w:r>
        <w:t xml:space="preserve">   CONTROLLING    </w:t>
      </w:r>
      <w:r>
        <w:t xml:space="preserve">   DIRECTING    </w:t>
      </w:r>
      <w:r>
        <w:t xml:space="preserve">   PLANNING    </w:t>
      </w:r>
      <w:r>
        <w:t xml:space="preserve">   NETWORKING    </w:t>
      </w:r>
      <w:r>
        <w:t xml:space="preserve">   MENTORING    </w:t>
      </w:r>
      <w:r>
        <w:t xml:space="preserve">   OPERATING EXPENSES    </w:t>
      </w:r>
      <w:r>
        <w:t xml:space="preserve">   PEC    </w:t>
      </w:r>
      <w:r>
        <w:t xml:space="preserve">   REVENUE    </w:t>
      </w:r>
      <w:r>
        <w:t xml:space="preserve">   INCOME    </w:t>
      </w:r>
      <w:r>
        <w:t xml:space="preserve">   COMPANY    </w:t>
      </w:r>
      <w:r>
        <w:t xml:space="preserve">   MANAGER    </w:t>
      </w:r>
      <w:r>
        <w:t xml:space="preserve">   ENTERPRISE    </w:t>
      </w:r>
      <w:r>
        <w:t xml:space="preserve">   PROFIT    </w:t>
      </w:r>
      <w:r>
        <w:t xml:space="preserve">   BUSINESS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2021-10-11T06:25:37Z</dcterms:created>
  <dcterms:modified xsi:type="dcterms:W3CDTF">2021-10-11T06:25:37Z</dcterms:modified>
</cp:coreProperties>
</file>