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Monetary    </w:t>
      </w:r>
      <w:r>
        <w:t xml:space="preserve">   budget    </w:t>
      </w:r>
      <w:r>
        <w:t xml:space="preserve">   minerals    </w:t>
      </w:r>
      <w:r>
        <w:t xml:space="preserve">   agriculture    </w:t>
      </w:r>
      <w:r>
        <w:t xml:space="preserve">   Lifestyle    </w:t>
      </w:r>
      <w:r>
        <w:t xml:space="preserve">   Innovative    </w:t>
      </w:r>
      <w:r>
        <w:t xml:space="preserve">   oligopoly    </w:t>
      </w:r>
      <w:r>
        <w:t xml:space="preserve">   competition    </w:t>
      </w:r>
      <w:r>
        <w:t xml:space="preserve">   labour    </w:t>
      </w:r>
      <w:r>
        <w:t xml:space="preserve">   capital    </w:t>
      </w:r>
      <w:r>
        <w:t xml:space="preserve">   market    </w:t>
      </w:r>
      <w:r>
        <w:t xml:space="preserve">   productivity    </w:t>
      </w:r>
      <w:r>
        <w:t xml:space="preserve">   Unemployment    </w:t>
      </w:r>
      <w:r>
        <w:t xml:space="preserve">   business    </w:t>
      </w:r>
      <w:r>
        <w:t xml:space="preserve">   Monopoly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</dc:title>
  <dcterms:created xsi:type="dcterms:W3CDTF">2021-10-15T03:44:48Z</dcterms:created>
  <dcterms:modified xsi:type="dcterms:W3CDTF">2021-10-15T03:44:48Z</dcterms:modified>
</cp:coreProperties>
</file>