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defined in international legislation as having a set of specific rights based on their historical ties to a particular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Founders of businesses that become large-scale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of a person's ambition or effort; an aim or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Téa and Belle take turns reading books and share Indigenous stories by...authors and raise awareness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step-by-step outline of how an entrepreneur expects to turn ideas into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run by an individual to whom a franchiser grants the right to market a certain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Strategic thinking and risk-taking behavior that results in the creation of new opportunities for individuals and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Dion Devow founded...in 2010 to show his Aboriginal culture and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Chosen as the 2018 ACT Australian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Creative and Innovative people who position themselves in shifting or new markets and create new products, new processes and delivery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CROSSWORD</dc:title>
  <dcterms:created xsi:type="dcterms:W3CDTF">2021-10-11T06:25:10Z</dcterms:created>
  <dcterms:modified xsi:type="dcterms:W3CDTF">2021-10-11T06:25:10Z</dcterms:modified>
</cp:coreProperties>
</file>