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ENTREPRENEURSHIP FOR SALON OWNERS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ADVERTISE    </w:t>
      </w:r>
      <w:r>
        <w:t xml:space="preserve">   ATTRACTIVE    </w:t>
      </w:r>
      <w:r>
        <w:t xml:space="preserve">   BREAKDOWN    </w:t>
      </w:r>
      <w:r>
        <w:t xml:space="preserve">   BUDGET    </w:t>
      </w:r>
      <w:r>
        <w:t xml:space="preserve">   COMMUNICATION    </w:t>
      </w:r>
      <w:r>
        <w:t xml:space="preserve">   COMPENSATION    </w:t>
      </w:r>
      <w:r>
        <w:t xml:space="preserve">   CUSTOMER    </w:t>
      </w:r>
      <w:r>
        <w:t xml:space="preserve">   DESIRE    </w:t>
      </w:r>
      <w:r>
        <w:t xml:space="preserve">   DEVELOPMENT    </w:t>
      </w:r>
      <w:r>
        <w:t xml:space="preserve">   EMPLOYMENT    </w:t>
      </w:r>
      <w:r>
        <w:t xml:space="preserve">   ENTERPRISE    </w:t>
      </w:r>
      <w:r>
        <w:t xml:space="preserve">   EQUITY    </w:t>
      </w:r>
      <w:r>
        <w:t xml:space="preserve">   EXCLUSIVE    </w:t>
      </w:r>
      <w:r>
        <w:t xml:space="preserve">   EXPECTANCY    </w:t>
      </w:r>
      <w:r>
        <w:t xml:space="preserve">   GEOGRAPHIC    </w:t>
      </w:r>
      <w:r>
        <w:t xml:space="preserve">   HERTZBERG    </w:t>
      </w:r>
      <w:r>
        <w:t xml:space="preserve">   INDEMNITY    </w:t>
      </w:r>
      <w:r>
        <w:t xml:space="preserve">   INDUCTION    </w:t>
      </w:r>
      <w:r>
        <w:t xml:space="preserve">   INTERNET    </w:t>
      </w:r>
      <w:r>
        <w:t xml:space="preserve">   INTERVIEW    </w:t>
      </w:r>
      <w:r>
        <w:t xml:space="preserve">   KNOWLEDGE    </w:t>
      </w:r>
      <w:r>
        <w:t xml:space="preserve">   LABOUR    </w:t>
      </w:r>
      <w:r>
        <w:t xml:space="preserve">   LIFESTYLE    </w:t>
      </w:r>
      <w:r>
        <w:t xml:space="preserve">   MANAGEMENT    </w:t>
      </w:r>
      <w:r>
        <w:t xml:space="preserve">   MASLOW    </w:t>
      </w:r>
      <w:r>
        <w:t xml:space="preserve">   MCCLELLAND    </w:t>
      </w:r>
      <w:r>
        <w:t xml:space="preserve">   MEDIA    </w:t>
      </w:r>
      <w:r>
        <w:t xml:space="preserve">   MIDDLEMEN    </w:t>
      </w:r>
      <w:r>
        <w:t xml:space="preserve">   MOTIVATION    </w:t>
      </w:r>
      <w:r>
        <w:t xml:space="preserve">   NICHE    </w:t>
      </w:r>
      <w:r>
        <w:t xml:space="preserve">   PERSUADE    </w:t>
      </w:r>
      <w:r>
        <w:t xml:space="preserve">   PROMOTION    </w:t>
      </w:r>
      <w:r>
        <w:t xml:space="preserve">   RECRUITMENT    </w:t>
      </w:r>
      <w:r>
        <w:t xml:space="preserve">   REFERENCES    </w:t>
      </w:r>
      <w:r>
        <w:t xml:space="preserve">   REINFORCEMENT    </w:t>
      </w:r>
      <w:r>
        <w:t xml:space="preserve">   RELATIONSHIP    </w:t>
      </w:r>
      <w:r>
        <w:t xml:space="preserve">   REMUNERATION    </w:t>
      </w:r>
      <w:r>
        <w:t xml:space="preserve">   RETAILERS    </w:t>
      </w:r>
      <w:r>
        <w:t xml:space="preserve">   SALARY    </w:t>
      </w:r>
      <w:r>
        <w:t xml:space="preserve">   SEGMENTATION    </w:t>
      </w:r>
      <w:r>
        <w:t xml:space="preserve">   SELECTION    </w:t>
      </w:r>
      <w:r>
        <w:t xml:space="preserve">   TELEVISION    </w:t>
      </w:r>
      <w:r>
        <w:t xml:space="preserve">   TRAINING    </w:t>
      </w:r>
      <w:r>
        <w:t xml:space="preserve">   UNDERSTANDING    </w:t>
      </w:r>
      <w:r>
        <w:t xml:space="preserve">   WARNING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FOR SALON OWNERS</dc:title>
  <dcterms:created xsi:type="dcterms:W3CDTF">2021-10-11T06:25:02Z</dcterms:created>
  <dcterms:modified xsi:type="dcterms:W3CDTF">2021-10-11T06:25:02Z</dcterms:modified>
</cp:coreProperties>
</file>