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things that you can buy and sell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consumption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making of a 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entrepreneur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the good customers are wanting to buy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your money for a business in order to make more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demand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a good in a store available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profit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takes a risk of starting a new business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supply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make the goods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buys a 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consumer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goods producers are able to make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invest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left over after the business pays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buying of a 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producer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</dc:title>
  <dcterms:created xsi:type="dcterms:W3CDTF">2021-10-11T06:25:17Z</dcterms:created>
  <dcterms:modified xsi:type="dcterms:W3CDTF">2021-10-11T06:25:17Z</dcterms:modified>
</cp:coreProperties>
</file>