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ENTREPRENEUR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Attitude    </w:t>
      </w:r>
      <w:r>
        <w:t xml:space="preserve">   Discipline    </w:t>
      </w:r>
      <w:r>
        <w:t xml:space="preserve">   Mentors    </w:t>
      </w:r>
      <w:r>
        <w:t xml:space="preserve">   Coaches    </w:t>
      </w:r>
      <w:r>
        <w:t xml:space="preserve">   Adaptability    </w:t>
      </w:r>
      <w:r>
        <w:t xml:space="preserve">   Courage    </w:t>
      </w:r>
      <w:r>
        <w:t xml:space="preserve">   Perseverance    </w:t>
      </w:r>
      <w:r>
        <w:t xml:space="preserve">   Creativity    </w:t>
      </w:r>
      <w:r>
        <w:t xml:space="preserve">   Ambition    </w:t>
      </w:r>
      <w:r>
        <w:t xml:space="preserve">   Owner    </w:t>
      </w:r>
      <w:r>
        <w:t xml:space="preserve">   Business    </w:t>
      </w:r>
      <w:r>
        <w:t xml:space="preserve">   Growth    </w:t>
      </w:r>
      <w:r>
        <w:t xml:space="preserve">   Community    </w:t>
      </w:r>
      <w:r>
        <w:t xml:space="preserve">   Learning    </w:t>
      </w:r>
      <w:r>
        <w:t xml:space="preserve">   Communication    </w:t>
      </w:r>
      <w:r>
        <w:t xml:space="preserve">   Focus    </w:t>
      </w:r>
      <w:r>
        <w:t xml:space="preserve">   Freedom    </w:t>
      </w:r>
      <w:r>
        <w:t xml:space="preserve">   Success    </w:t>
      </w:r>
      <w:r>
        <w:t xml:space="preserve">   Driven    </w:t>
      </w:r>
      <w:r>
        <w:t xml:space="preserve">   Digital    </w:t>
      </w:r>
      <w:r>
        <w:t xml:space="preserve">   Home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</dc:title>
  <dcterms:created xsi:type="dcterms:W3CDTF">2021-10-11T06:25:57Z</dcterms:created>
  <dcterms:modified xsi:type="dcterms:W3CDTF">2021-10-11T06:25:57Z</dcterms:modified>
</cp:coreProperties>
</file>