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EXPENSES    </w:t>
      </w:r>
      <w:r>
        <w:t xml:space="preserve">   CORPORATION    </w:t>
      </w:r>
      <w:r>
        <w:t xml:space="preserve">   PROPRIETORSHIP    </w:t>
      </w:r>
      <w:r>
        <w:t xml:space="preserve">   PARTNERSHIP    </w:t>
      </w:r>
      <w:r>
        <w:t xml:space="preserve">   PRICING    </w:t>
      </w:r>
      <w:r>
        <w:t xml:space="preserve">   BUSINESSPLAN    </w:t>
      </w:r>
      <w:r>
        <w:t xml:space="preserve">   IDEA    </w:t>
      </w:r>
      <w:r>
        <w:t xml:space="preserve">   FINANCES    </w:t>
      </w:r>
      <w:r>
        <w:t xml:space="preserve">   MARKET    </w:t>
      </w:r>
      <w:r>
        <w:t xml:space="preserve">   FRANCHISE    </w:t>
      </w:r>
      <w:r>
        <w:t xml:space="preserve">   SUPERVISOR    </w:t>
      </w:r>
      <w:r>
        <w:t xml:space="preserve">   PROFIT    </w:t>
      </w:r>
      <w:r>
        <w:t xml:space="preserve">   COST    </w:t>
      </w:r>
      <w:r>
        <w:t xml:space="preserve">   LEASE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</dc:title>
  <dcterms:created xsi:type="dcterms:W3CDTF">2021-10-11T06:24:46Z</dcterms:created>
  <dcterms:modified xsi:type="dcterms:W3CDTF">2021-10-11T06:24:46Z</dcterms:modified>
</cp:coreProperties>
</file>