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ENT &amp; Audiology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audiogram    </w:t>
      </w:r>
      <w:r>
        <w:t xml:space="preserve">   cerumen    </w:t>
      </w:r>
      <w:r>
        <w:t xml:space="preserve">   cochlearimplant    </w:t>
      </w:r>
      <w:r>
        <w:t xml:space="preserve">   diagnostics    </w:t>
      </w:r>
      <w:r>
        <w:t xml:space="preserve">   eardrum    </w:t>
      </w:r>
      <w:r>
        <w:t xml:space="preserve">   hearingaid    </w:t>
      </w:r>
      <w:r>
        <w:t xml:space="preserve">   occluded    </w:t>
      </w:r>
      <w:r>
        <w:t xml:space="preserve">   otoscopy    </w:t>
      </w:r>
      <w:r>
        <w:t xml:space="preserve">   patient    </w:t>
      </w:r>
      <w:r>
        <w:t xml:space="preserve">   pinna    </w:t>
      </w:r>
      <w:r>
        <w:t xml:space="preserve">   receiver    </w:t>
      </w:r>
      <w:r>
        <w:t xml:space="preserve">   retentiontail    </w:t>
      </w:r>
      <w:r>
        <w:t xml:space="preserve">   tinnitus    </w:t>
      </w:r>
      <w:r>
        <w:t xml:space="preserve">   tympanometry    </w:t>
      </w:r>
      <w:r>
        <w:t xml:space="preserve">   vertigo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 &amp; Audiology </dc:title>
  <dcterms:created xsi:type="dcterms:W3CDTF">2021-10-11T06:25:12Z</dcterms:created>
  <dcterms:modified xsi:type="dcterms:W3CDTF">2021-10-11T06:25:12Z</dcterms:modified>
</cp:coreProperties>
</file>