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 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adenoids    </w:t>
      </w:r>
      <w:r>
        <w:t xml:space="preserve">   bloodpressure    </w:t>
      </w:r>
      <w:r>
        <w:t xml:space="preserve">   bone    </w:t>
      </w:r>
      <w:r>
        <w:t xml:space="preserve">   cartilage    </w:t>
      </w:r>
      <w:r>
        <w:t xml:space="preserve">   checkxray    </w:t>
      </w:r>
      <w:r>
        <w:t xml:space="preserve">   cochlearimplant    </w:t>
      </w:r>
      <w:r>
        <w:t xml:space="preserve">   deviated    </w:t>
      </w:r>
      <w:r>
        <w:t xml:space="preserve">   fess    </w:t>
      </w:r>
      <w:r>
        <w:t xml:space="preserve">   hotdrinks    </w:t>
      </w:r>
      <w:r>
        <w:t xml:space="preserve">   icepacks    </w:t>
      </w:r>
      <w:r>
        <w:t xml:space="preserve">   intramuscularinjection    </w:t>
      </w:r>
      <w:r>
        <w:t xml:space="preserve">   overnight    </w:t>
      </w:r>
      <w:r>
        <w:t xml:space="preserve">   septoplasty    </w:t>
      </w:r>
      <w:r>
        <w:t xml:space="preserve">   septum    </w:t>
      </w:r>
      <w:r>
        <w:t xml:space="preserve">   tonsils    </w:t>
      </w:r>
      <w:r>
        <w:t xml:space="preserve">   upright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 Find a Word</dc:title>
  <dcterms:created xsi:type="dcterms:W3CDTF">2021-10-11T06:25:52Z</dcterms:created>
  <dcterms:modified xsi:type="dcterms:W3CDTF">2021-10-11T06:25:52Z</dcterms:modified>
</cp:coreProperties>
</file>