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Anterior nose bleed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Treatment for BPPV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Can't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flap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Brain eating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Scarring of tympanic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Tympanic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common vertigo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simplest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Phase of nystagmus which determines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Infraorbital 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Acoustic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Otitis externa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Epiglotititis xray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Rash with mono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fever, lymphadenopathy, exudate, no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Nose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Salivary stone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not scape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Gram negative 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 Penicillin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Laterilzes to good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 of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Hematoma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Complication of ear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EBV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Benign semi-transparent growths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Aphonia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Nasal 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Age related hearing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Shingles of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Strep pharyngitis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Bad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Involuntary oscillation of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Diagnosis of acoustic neuroma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Complication of AOM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Sensironeal hearing loss, Episodic vertigo, Tinnitus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 Olympics</dc:title>
  <dcterms:created xsi:type="dcterms:W3CDTF">2021-10-11T06:24:39Z</dcterms:created>
  <dcterms:modified xsi:type="dcterms:W3CDTF">2021-10-11T06:24:39Z</dcterms:modified>
</cp:coreProperties>
</file>