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HEALTH</w:t>
      </w:r>
    </w:p>
    <w:p>
      <w:pPr>
        <w:pStyle w:val="Questions"/>
      </w:pPr>
      <w:r>
        <w:t xml:space="preserve">1. RAFIRESH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UARRIEPIRIF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TICNASASSE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SCRNETFEE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YVAICRITET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AHFIT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RSCEEFAL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OTYEHMAHHEL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AGISOCRN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RHPIISENFD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TARELHEHAC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HEALTH</dc:title>
  <dcterms:created xsi:type="dcterms:W3CDTF">2021-10-11T06:25:13Z</dcterms:created>
  <dcterms:modified xsi:type="dcterms:W3CDTF">2021-10-11T06:25:13Z</dcterms:modified>
</cp:coreProperties>
</file>