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biodiversity    </w:t>
      </w:r>
      <w:r>
        <w:t xml:space="preserve">   natural resource    </w:t>
      </w:r>
      <w:r>
        <w:t xml:space="preserve">   grasslands    </w:t>
      </w:r>
      <w:r>
        <w:t xml:space="preserve">   ozone    </w:t>
      </w:r>
      <w:r>
        <w:t xml:space="preserve">   animals    </w:t>
      </w:r>
      <w:r>
        <w:t xml:space="preserve">   plants    </w:t>
      </w:r>
      <w:r>
        <w:t xml:space="preserve">   hunters    </w:t>
      </w:r>
      <w:r>
        <w:t xml:space="preserve">   protect    </w:t>
      </w:r>
      <w:r>
        <w:t xml:space="preserve">   population    </w:t>
      </w:r>
      <w:r>
        <w:t xml:space="preserve">   sociology    </w:t>
      </w:r>
      <w:r>
        <w:t xml:space="preserve">   geography    </w:t>
      </w:r>
      <w:r>
        <w:t xml:space="preserve">   hydrology    </w:t>
      </w:r>
      <w:r>
        <w:t xml:space="preserve">   climatology    </w:t>
      </w:r>
      <w:r>
        <w:t xml:space="preserve">   paleontology    </w:t>
      </w:r>
      <w:r>
        <w:t xml:space="preserve">   biochemistry    </w:t>
      </w:r>
      <w:r>
        <w:t xml:space="preserve">   microbiology    </w:t>
      </w:r>
      <w:r>
        <w:t xml:space="preserve">   zoology    </w:t>
      </w:r>
      <w:r>
        <w:t xml:space="preserve">   botany    </w:t>
      </w:r>
      <w:r>
        <w:t xml:space="preserve">   geology    </w:t>
      </w:r>
      <w:r>
        <w:t xml:space="preserve">   organic    </w:t>
      </w:r>
      <w:r>
        <w:t xml:space="preserve">   chemistry    </w:t>
      </w:r>
      <w:r>
        <w:t xml:space="preserve">   ecology    </w:t>
      </w:r>
      <w:r>
        <w:t xml:space="preserve">   system    </w:t>
      </w:r>
      <w:r>
        <w:t xml:space="preserve">   alter    </w:t>
      </w:r>
      <w:r>
        <w:t xml:space="preserve">   focus    </w:t>
      </w:r>
      <w:r>
        <w:t xml:space="preserve">   solve    </w:t>
      </w:r>
      <w:r>
        <w:t xml:space="preserve">   scientist    </w:t>
      </w:r>
      <w:r>
        <w:t xml:space="preserve">   social sciences    </w:t>
      </w:r>
      <w:r>
        <w:t xml:space="preserve">   endangered    </w:t>
      </w:r>
      <w:r>
        <w:t xml:space="preserve">   preservation    </w:t>
      </w:r>
      <w:r>
        <w:t xml:space="preserve">   physical    </w:t>
      </w:r>
      <w:r>
        <w:t xml:space="preserve">   biological    </w:t>
      </w:r>
      <w:r>
        <w:t xml:space="preserve">   environmental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2021-10-11T06:26:55Z</dcterms:created>
  <dcterms:modified xsi:type="dcterms:W3CDTF">2021-10-11T06:26:55Z</dcterms:modified>
</cp:coreProperties>
</file>