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ENVIRONMENTAL SCIENCE CH.2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that receives the experimental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probability of an unwanted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individuals or events selected to represent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collection and classification of data that are in the form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information we gather using our senses, our sight, hearing,smell, and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Representations of objects or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 return ______ chemicals to their original containers.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 you do not understand a direction or part of a procedure, ask the ________ , before proceeding.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group that does not receive the experimental treatment.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relative arrangement of the numbers of a statistical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transferring reagents from one container to another, hold the containers away from your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logical statement about what will happen if the hypothesis is 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testable idea or explanation that leads to a scientific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Associations between 2 or more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Procedure designed to test a hypothesis under controlled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mercury thermometers are broken, mercury must not be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factor of interest, which, in our example, would be the level of phosphate in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information that a scientific gathers during an experiment, which is often in numeric form.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CH.2</dc:title>
  <dcterms:created xsi:type="dcterms:W3CDTF">2021-10-11T06:25:42Z</dcterms:created>
  <dcterms:modified xsi:type="dcterms:W3CDTF">2021-10-11T06:25:42Z</dcterms:modified>
</cp:coreProperties>
</file>