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and variety of plant and animal species that exist in a particular environmental area or in the world generally, or the problem of preserving and protecting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 form of energy that can be produced as quickly as it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from something such as electricity or oil, which can do work, such as providing light and heat. There are different types of energy: solar, nuclear, hydroelectric...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layer of oil that is floating over a large area of the surface of the sea, usually because an accident has caused it to escape from a ship or container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species of plants and animals are in danger of/threatened with extinction (= being destroyed so that they no longer exist)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layer of air high above the earth, which contains a lot of ozone, and which prevents harmful ultraviolet light from the sun from reaching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that fights for the protection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collect and treat rubbish to produce useful materials which can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Air, water and land in or on which people, animals and plants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extremely large wave caused by movement of the earth under the sea, often caused by an earthquake (= when the earth shakes)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2021-10-11T06:26:03Z</dcterms:created>
  <dcterms:modified xsi:type="dcterms:W3CDTF">2021-10-11T06:26:03Z</dcterms:modified>
</cp:coreProperties>
</file>