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recycle    </w:t>
      </w:r>
      <w:r>
        <w:t xml:space="preserve">   local    </w:t>
      </w:r>
      <w:r>
        <w:t xml:space="preserve">   waste    </w:t>
      </w:r>
      <w:r>
        <w:t xml:space="preserve">   prevention    </w:t>
      </w:r>
      <w:r>
        <w:t xml:space="preserve">   spoil    </w:t>
      </w:r>
      <w:r>
        <w:t xml:space="preserve">   fume    </w:t>
      </w:r>
      <w:r>
        <w:t xml:space="preserve">   vulunteer    </w:t>
      </w:r>
      <w:r>
        <w:t xml:space="preserve">   dump    </w:t>
      </w:r>
      <w:r>
        <w:t xml:space="preserve">   minimize    </w:t>
      </w:r>
      <w:r>
        <w:t xml:space="preserve">   gas    </w:t>
      </w:r>
      <w:r>
        <w:t xml:space="preserve">   protection    </w:t>
      </w:r>
      <w:r>
        <w:t xml:space="preserve">   prevent    </w:t>
      </w:r>
      <w:r>
        <w:t xml:space="preserve">   trash    </w:t>
      </w:r>
      <w:r>
        <w:t xml:space="preserve">   energy    </w:t>
      </w:r>
      <w:r>
        <w:t xml:space="preserve">   resources    </w:t>
      </w:r>
      <w:r>
        <w:t xml:space="preserve">   natural    </w:t>
      </w:r>
      <w:r>
        <w:t xml:space="preserve">   conserve    </w:t>
      </w:r>
      <w:r>
        <w:t xml:space="preserve">   deforestation    </w:t>
      </w:r>
      <w:r>
        <w:t xml:space="preserve">   deforest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2021-10-11T06:26:19Z</dcterms:created>
  <dcterms:modified xsi:type="dcterms:W3CDTF">2021-10-11T06:26:19Z</dcterms:modified>
</cp:coreProperties>
</file>