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Pollution is the introduction of contaminants into the natural environment that cause adverse change.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oil spill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preserving and protecting from loss, destruction, or waste.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poacher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release of a liquid petroleum hydrocarbon into the environment, especially the marine ecosystem, due to human activity, and is a form of pollution.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endangered species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natural environment of a plant or animal.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greenhouse effect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warming trend on the surface and in the lower atmosphere of a planet, held by scientists to occur when solar radiation is trapped, as by emissions from the planet.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smog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continuous modification and adaptation of organisms to their environments through selection, hybridization, and the like.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conservation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species of plant or animal that is in danger of becoming extinct.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extinct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longer existing, as an animal species.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evolution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illegally hunts on another's property.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habitat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haze caused by the effect of sunlight on foggy air that has been polluted by vehicle exhaust gases and industrial smoke.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pollution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</dc:title>
  <dcterms:created xsi:type="dcterms:W3CDTF">2021-10-11T06:26:23Z</dcterms:created>
  <dcterms:modified xsi:type="dcterms:W3CDTF">2021-10-11T06:26:23Z</dcterms:modified>
</cp:coreProperties>
</file>