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RISING SEA LEVELS    </w:t>
      </w:r>
      <w:r>
        <w:t xml:space="preserve">   WILDFIRE    </w:t>
      </w:r>
      <w:r>
        <w:t xml:space="preserve">   DROUGHT    </w:t>
      </w:r>
      <w:r>
        <w:t xml:space="preserve">   FLOOD    </w:t>
      </w:r>
      <w:r>
        <w:t xml:space="preserve">   LANDSLIDE    </w:t>
      </w:r>
      <w:r>
        <w:t xml:space="preserve">   EARTHQUAKE    </w:t>
      </w:r>
      <w:r>
        <w:t xml:space="preserve">   DISAPPEAR    </w:t>
      </w:r>
      <w:r>
        <w:t xml:space="preserve">   THREATEN    </w:t>
      </w:r>
      <w:r>
        <w:t xml:space="preserve">   MELT    </w:t>
      </w:r>
      <w:r>
        <w:t xml:space="preserve">   DEVASTATE    </w:t>
      </w:r>
      <w:r>
        <w:t xml:space="preserve">   DAMAGE    </w:t>
      </w:r>
      <w:r>
        <w:t xml:space="preserve">   DESTROY    </w:t>
      </w:r>
      <w:r>
        <w:t xml:space="preserve">   POLLUTE    </w:t>
      </w:r>
      <w:r>
        <w:t xml:space="preserve">   COMMIT    </w:t>
      </w:r>
      <w:r>
        <w:t xml:space="preserve">   SAVE    </w:t>
      </w:r>
      <w:r>
        <w:t xml:space="preserve">   PROTECT    </w:t>
      </w:r>
      <w:r>
        <w:t xml:space="preserve">   PRESERVE    </w:t>
      </w:r>
      <w:r>
        <w:t xml:space="preserve">   REUSE    </w:t>
      </w:r>
      <w:r>
        <w:t xml:space="preserve">   RECYCLE    </w:t>
      </w:r>
      <w:r>
        <w:t xml:space="preserve">   REDUCE    </w:t>
      </w:r>
      <w:r>
        <w:t xml:space="preserve">   SENSITIZE    </w:t>
      </w:r>
      <w:r>
        <w:t xml:space="preserve">   AWARENESS    </w:t>
      </w:r>
      <w:r>
        <w:t xml:space="preserve">   DENOUNCE    </w:t>
      </w:r>
      <w:r>
        <w:t xml:space="preserve">   PROTEST    </w:t>
      </w:r>
      <w:r>
        <w:t xml:space="preserve">   WARN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2021-10-11T06:26:25Z</dcterms:created>
  <dcterms:modified xsi:type="dcterms:W3CDTF">2021-10-11T06:26:25Z</dcterms:modified>
</cp:coreProperties>
</file>