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SURVIVE    </w:t>
      </w:r>
      <w:r>
        <w:t xml:space="preserve">   PLANET    </w:t>
      </w:r>
      <w:r>
        <w:t xml:space="preserve">   SAVE    </w:t>
      </w:r>
      <w:r>
        <w:t xml:space="preserve">   CAMPAIGN    </w:t>
      </w:r>
      <w:r>
        <w:t xml:space="preserve">   LITTER BIN    </w:t>
      </w:r>
      <w:r>
        <w:t xml:space="preserve">   RUBBISH    </w:t>
      </w:r>
      <w:r>
        <w:t xml:space="preserve">   PRODUCE    </w:t>
      </w:r>
      <w:r>
        <w:t xml:space="preserve">   ORGANIZE    </w:t>
      </w:r>
      <w:r>
        <w:t xml:space="preserve">   COLLECT    </w:t>
      </w:r>
      <w:r>
        <w:t xml:space="preserve">   REUSE    </w:t>
      </w:r>
      <w:r>
        <w:t xml:space="preserve">   RECYCLE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2021-10-11T06:26:33Z</dcterms:created>
  <dcterms:modified xsi:type="dcterms:W3CDTF">2021-10-11T06:26:33Z</dcterms:modified>
</cp:coreProperties>
</file>