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ENVI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AIR    </w:t>
      </w:r>
      <w:r>
        <w:t xml:space="preserve">   BIOLOGICAL    </w:t>
      </w:r>
      <w:r>
        <w:t xml:space="preserve">   CHANGE    </w:t>
      </w:r>
      <w:r>
        <w:t xml:space="preserve">   CHEMICAL    </w:t>
      </w:r>
      <w:r>
        <w:t xml:space="preserve">   CLIMATE    </w:t>
      </w:r>
      <w:r>
        <w:t xml:space="preserve">   CONSULTANT    </w:t>
      </w:r>
      <w:r>
        <w:t xml:space="preserve">   ECOLOGY    </w:t>
      </w:r>
      <w:r>
        <w:t xml:space="preserve">   ECONOMY    </w:t>
      </w:r>
      <w:r>
        <w:t xml:space="preserve">   ECOSYSTEM    </w:t>
      </w:r>
      <w:r>
        <w:t xml:space="preserve">   EDUCATION    </w:t>
      </w:r>
      <w:r>
        <w:t xml:space="preserve">   ENERGY    </w:t>
      </w:r>
      <w:r>
        <w:t xml:space="preserve">   FOOD    </w:t>
      </w:r>
      <w:r>
        <w:t xml:space="preserve">   FOREST    </w:t>
      </w:r>
      <w:r>
        <w:t xml:space="preserve">   HUMAN    </w:t>
      </w:r>
      <w:r>
        <w:t xml:space="preserve">   NATURAL    </w:t>
      </w:r>
      <w:r>
        <w:t xml:space="preserve">   PHYSICAL    </w:t>
      </w:r>
      <w:r>
        <w:t xml:space="preserve">   PLANTS    </w:t>
      </w:r>
      <w:r>
        <w:t xml:space="preserve">   RESOURCES    </w:t>
      </w:r>
      <w:r>
        <w:t xml:space="preserve">   SALMON    </w:t>
      </w:r>
      <w:r>
        <w:t xml:space="preserve">   SCIENTIST    </w:t>
      </w:r>
      <w:r>
        <w:t xml:space="preserve">   SOIL    </w:t>
      </w:r>
      <w:r>
        <w:t xml:space="preserve">   SUSTAINABLE    </w:t>
      </w:r>
      <w:r>
        <w:t xml:space="preserve">   WASTE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 Studies</dc:title>
  <dcterms:created xsi:type="dcterms:W3CDTF">2021-10-11T06:25:21Z</dcterms:created>
  <dcterms:modified xsi:type="dcterms:W3CDTF">2021-10-11T06:25:21Z</dcterms:modified>
</cp:coreProperties>
</file>