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¿Cómo se dice briefcase?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¿Cómo se dice socket?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significa bolígrafo?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¿Cómo se dice rubber?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¿Cómo se dice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¿Cómo se dice coat hanger?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¿Qué significa papelera?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¿Cómo se dice 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¿Cómo se dice clock?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significa lápiz?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significa televisor?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significa libro?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significa radiador?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¿Cómo se dice 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significa mesa?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¿Cómo se dice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¿Cómo se dice notebook?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CLASE</dc:title>
  <dcterms:created xsi:type="dcterms:W3CDTF">2021-10-11T06:15:00Z</dcterms:created>
  <dcterms:modified xsi:type="dcterms:W3CDTF">2021-10-11T06:15:00Z</dcterms:modified>
</cp:coreProperties>
</file>