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 EL HOTEL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SALON    </w:t>
      </w:r>
      <w:r>
        <w:t xml:space="preserve">   HUESPED    </w:t>
      </w:r>
      <w:r>
        <w:t xml:space="preserve">   ALMOHADA    </w:t>
      </w:r>
      <w:r>
        <w:t xml:space="preserve">   COBIJA    </w:t>
      </w:r>
      <w:r>
        <w:t xml:space="preserve">   TOALLAS    </w:t>
      </w:r>
      <w:r>
        <w:t xml:space="preserve">   RECEPCIONISTA    </w:t>
      </w:r>
      <w:r>
        <w:t xml:space="preserve">   CAMA SENCILLA    </w:t>
      </w:r>
      <w:r>
        <w:t xml:space="preserve">   AYUDA    </w:t>
      </w:r>
      <w:r>
        <w:t xml:space="preserve">   PORTERO    </w:t>
      </w:r>
      <w:r>
        <w:t xml:space="preserve">   BOTONES    </w:t>
      </w:r>
      <w:r>
        <w:t xml:space="preserve">   EQUIPAJE    </w:t>
      </w:r>
      <w:r>
        <w:t xml:space="preserve">   MALETA    </w:t>
      </w:r>
      <w:r>
        <w:t xml:space="preserve">   ESCALERAS    </w:t>
      </w:r>
      <w:r>
        <w:t xml:space="preserve">   FIRMA    </w:t>
      </w:r>
      <w:r>
        <w:t xml:space="preserve">   REGISTRO    </w:t>
      </w:r>
      <w:r>
        <w:t xml:space="preserve">   DESAYUNO    </w:t>
      </w:r>
      <w:r>
        <w:t xml:space="preserve">   REMOTE    </w:t>
      </w:r>
      <w:r>
        <w:t xml:space="preserve">   TELEVISION    </w:t>
      </w:r>
      <w:r>
        <w:t xml:space="preserve">   DUCHA    </w:t>
      </w:r>
      <w:r>
        <w:t xml:space="preserve">   TINA    </w:t>
      </w:r>
      <w:r>
        <w:t xml:space="preserve">   DIRECTOR    </w:t>
      </w:r>
      <w:r>
        <w:t xml:space="preserve">   MOZO    </w:t>
      </w:r>
      <w:r>
        <w:t xml:space="preserve">   GOBERNANTA    </w:t>
      </w:r>
      <w:r>
        <w:t xml:space="preserve">   SERVICIO A LA HABITACION    </w:t>
      </w:r>
      <w:r>
        <w:t xml:space="preserve">   RESTAURANTE    </w:t>
      </w:r>
      <w:r>
        <w:t xml:space="preserve">   VISTA    </w:t>
      </w:r>
      <w:r>
        <w:t xml:space="preserve">   CAMA MATRIMONIAL    </w:t>
      </w:r>
      <w:r>
        <w:t xml:space="preserve">   HABITACION    </w:t>
      </w:r>
      <w:r>
        <w:t xml:space="preserve">   RECEPCION    </w:t>
      </w:r>
      <w:r>
        <w:t xml:space="preserve">   ASCENSOR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EL HOTEL</dc:title>
  <dcterms:created xsi:type="dcterms:W3CDTF">2021-10-11T06:14:22Z</dcterms:created>
  <dcterms:modified xsi:type="dcterms:W3CDTF">2021-10-11T06:14:22Z</dcterms:modified>
</cp:coreProperties>
</file>