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Espanol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talk,To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from...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Good-bye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Nice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 Morning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your phone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day is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Espanol</dc:title>
  <dcterms:created xsi:type="dcterms:W3CDTF">2021-10-11T06:14:05Z</dcterms:created>
  <dcterms:modified xsi:type="dcterms:W3CDTF">2021-10-11T06:14:05Z</dcterms:modified>
</cp:coreProperties>
</file>