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LA CIUDAD</w:t>
      </w:r>
    </w:p>
    <w:p>
      <w:pPr>
        <w:pStyle w:val="Questions"/>
      </w:pPr>
      <w:r>
        <w:t xml:space="preserve">1. AL LAPZA DE ROTSO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LA DNIAET ED SAGRLOE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EL INEC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LA EADACLRT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LE SEAIOTD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AL NIPACIS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LA ÓSEIATCN ED OTEUSUASB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LE FCAE ED INRENTET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LA AALYP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LE PTPVODILEROIO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AL ISTCEAON DE EETSRN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LE UPEQAR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LE EUPQRA EIOMATCT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EL DRECMAO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EL TONERC IOLACMERC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CIUDAD</dc:title>
  <dcterms:created xsi:type="dcterms:W3CDTF">2021-10-11T06:14:19Z</dcterms:created>
  <dcterms:modified xsi:type="dcterms:W3CDTF">2021-10-11T06:14:19Z</dcterms:modified>
</cp:coreProperties>
</file>