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orquestra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asistir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pegamento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libreria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grado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mochilla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cinta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borrador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quedar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historia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gobierno estudiantil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psicologia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literatura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la 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ayudar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el mapa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septimo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fastidiar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anuario escolar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geografia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reloj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sala de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primer/o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sexto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apuntes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el/la alumno/estudiante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analizar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gobierno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informatica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biblioteca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pizarron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el/la consejero/a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pupitre/ escritorio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horario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calculo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decimo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chocar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la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tercer/o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ESCUELA</dc:title>
  <dcterms:created xsi:type="dcterms:W3CDTF">2021-10-11T06:14:28Z</dcterms:created>
  <dcterms:modified xsi:type="dcterms:W3CDTF">2021-10-11T06:14:28Z</dcterms:modified>
</cp:coreProperties>
</file>