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Colonization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group that settled in Pennsylvania with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Separatist group that fled England and settled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colony that had a governor appointed by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crop that made Jamestown prosperous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England Colony that guaranteed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workers, who were forced to come to America, were found mostly in the Southern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Georgia was founded as a refuge for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movement of thousands of Purtians to the New England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crop grown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colony owned by one or two individuals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Constitution in the colonies, _________________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in 1619, the first representative assembly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reason the New England Colonies were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sold their labor in return for passage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laws agreed to by the Pilgrim men aboard the Mayflower, established majority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co-founder of Rhode Island, fled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 established as a refuge for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backed by investors where each person receives partial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contract issued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permanent English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ship that brought the Pilgrims to Plymouth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Colonization Crossword Review</dc:title>
  <dcterms:created xsi:type="dcterms:W3CDTF">2021-10-11T06:22:06Z</dcterms:created>
  <dcterms:modified xsi:type="dcterms:W3CDTF">2021-10-11T06:22:06Z</dcterms:modified>
</cp:coreProperties>
</file>