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EOCHAR FHOCAIL TÍR EOLAS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Treibheanna    </w:t>
      </w:r>
      <w:r>
        <w:t xml:space="preserve">   Scriosenn    </w:t>
      </w:r>
      <w:r>
        <w:t xml:space="preserve">   Comhshíliú    </w:t>
      </w:r>
      <w:r>
        <w:t xml:space="preserve">   Tírdhréach    </w:t>
      </w:r>
      <w:r>
        <w:t xml:space="preserve">   Imbhuallan    </w:t>
      </w:r>
      <w:r>
        <w:t xml:space="preserve">   Lonnaíocht    </w:t>
      </w:r>
      <w:r>
        <w:t xml:space="preserve">   Rilíf    </w:t>
      </w:r>
      <w:r>
        <w:t xml:space="preserve">   Gallán    </w:t>
      </w:r>
      <w:r>
        <w:t xml:space="preserve">   An craiceann    </w:t>
      </w:r>
      <w:r>
        <w:t xml:space="preserve">   Fairsing    </w:t>
      </w:r>
      <w:r>
        <w:t xml:space="preserve">   Scaireann    </w:t>
      </w:r>
      <w:r>
        <w:t xml:space="preserve">   Gaelgair    </w:t>
      </w:r>
      <w:r>
        <w:t xml:space="preserve">   Teaghálú    </w:t>
      </w:r>
      <w:r>
        <w:t xml:space="preserve">   Fásaigh    </w:t>
      </w:r>
      <w:r>
        <w:t xml:space="preserve">   Óasis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EOCHAR FHOCAIL TÍR EOLAS</dc:title>
  <dcterms:created xsi:type="dcterms:W3CDTF">2021-10-11T06:26:58Z</dcterms:created>
  <dcterms:modified xsi:type="dcterms:W3CDTF">2021-10-11T06:26:58Z</dcterms:modified>
</cp:coreProperties>
</file>