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Literary Terms </w:t>
      </w:r>
    </w:p>
    <w:p>
      <w:pPr>
        <w:pStyle w:val="Questions"/>
      </w:pPr>
      <w:r>
        <w:t xml:space="preserve">1. NTOE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TSSHIE STEMETNAT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IMAN IDEA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EIGYMRA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NTESTIG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ITNOP OF WIEV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PEPTESCREVI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INDTGIE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NRYOI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HETSIS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IELMSI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LLSSUQEOOII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ESATDTSANUIBT NPINIOO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COFNITI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AITNNROISST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SGATE ODIIRENCTS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KHOO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GOLNRTOCLIN DIAE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NIGEISVR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OGNLEUOOM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VFIITGERAU UAGGNAEL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IOORMNIAFALNT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QTUECIRI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MPEASLXE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FEORWIDAHGSON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ATISUTLNIAO NROIY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ERTPISOOXY YSSAE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MAHTPREO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AHSAKCBFL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RUMASMY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Literary Terms </dc:title>
  <dcterms:created xsi:type="dcterms:W3CDTF">2021-10-11T06:27:19Z</dcterms:created>
  <dcterms:modified xsi:type="dcterms:W3CDTF">2021-10-11T06:27:19Z</dcterms:modified>
</cp:coreProperties>
</file>