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EOC Math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histogram    </w:t>
      </w:r>
      <w:r>
        <w:t xml:space="preserve">   dilation    </w:t>
      </w:r>
      <w:r>
        <w:t xml:space="preserve">   integer    </w:t>
      </w:r>
      <w:r>
        <w:t xml:space="preserve">   counting principle    </w:t>
      </w:r>
      <w:r>
        <w:t xml:space="preserve">   rhombus    </w:t>
      </w:r>
      <w:r>
        <w:t xml:space="preserve">   trapezoid    </w:t>
      </w:r>
      <w:r>
        <w:t xml:space="preserve">   quadrilateral    </w:t>
      </w:r>
      <w:r>
        <w:t xml:space="preserve">   expression    </w:t>
      </w:r>
      <w:r>
        <w:t xml:space="preserve">   scientific notation    </w:t>
      </w:r>
      <w:r>
        <w:t xml:space="preserve">   absolute value    </w:t>
      </w:r>
      <w:r>
        <w:t xml:space="preserve">   order of operations    </w:t>
      </w:r>
      <w:r>
        <w:t xml:space="preserve">   probability    </w:t>
      </w:r>
      <w:r>
        <w:t xml:space="preserve">   proportion    </w:t>
      </w:r>
      <w:r>
        <w:t xml:space="preserve">   geometric    </w:t>
      </w:r>
      <w:r>
        <w:t xml:space="preserve">   quadrant    </w:t>
      </w:r>
      <w:r>
        <w:t xml:space="preserve">   square root    </w:t>
      </w:r>
      <w:r>
        <w:t xml:space="preserve">   coordinate graph    </w:t>
      </w:r>
      <w:r>
        <w:t xml:space="preserve">   origin    </w:t>
      </w:r>
      <w:r>
        <w:t xml:space="preserve">   Inequality    </w:t>
      </w:r>
      <w:r>
        <w:t xml:space="preserve">   Equation    </w:t>
      </w:r>
      <w:r>
        <w:t xml:space="preserve">   Exponent    </w:t>
      </w:r>
      <w:r>
        <w:t xml:space="preserve">   Rotation    </w:t>
      </w:r>
      <w:r>
        <w:t xml:space="preserve">   Distributive    </w:t>
      </w:r>
      <w:r>
        <w:t xml:space="preserve">   Translation    </w:t>
      </w:r>
      <w:r>
        <w:t xml:space="preserve">   Commutative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Math 7 </dc:title>
  <dcterms:created xsi:type="dcterms:W3CDTF">2021-10-11T06:26:04Z</dcterms:created>
  <dcterms:modified xsi:type="dcterms:W3CDTF">2021-10-11T06:26:04Z</dcterms:modified>
</cp:coreProperties>
</file>